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1710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НАО ПКО «ПКБ»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Арсену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НАО ПКО «ПКБ»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Арсену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НАО ПКО «ПКБ»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2723115222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2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18.03.2024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заключенного между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13.05.2024 по 16.09.2024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36664,67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которых: </w:t>
      </w:r>
      <w:r>
        <w:rPr>
          <w:rFonts w:ascii="Times New Roman" w:eastAsia="Times New Roman" w:hAnsi="Times New Roman" w:cs="Times New Roman"/>
          <w:sz w:val="28"/>
          <w:szCs w:val="28"/>
        </w:rPr>
        <w:t>16669,55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сумма основного долга, </w:t>
      </w:r>
      <w:r>
        <w:rPr>
          <w:rFonts w:ascii="Times New Roman" w:eastAsia="Times New Roman" w:hAnsi="Times New Roman" w:cs="Times New Roman"/>
          <w:sz w:val="28"/>
          <w:szCs w:val="28"/>
        </w:rPr>
        <w:t>18936,60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по договору,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1058,52 руб. – штрафные санкции,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расходы по оплате государственной пошлины в размере 4000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664,67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5rplc-11">
    <w:name w:val="cat-ExternalSystemDefined grp-25 rplc-11"/>
    <w:basedOn w:val="DefaultParagraphFont"/>
  </w:style>
  <w:style w:type="character" w:customStyle="1" w:styleId="cat-ExternalSystemDefinedgrp-24rplc-12">
    <w:name w:val="cat-ExternalSystemDefined grp-24 rplc-12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29rplc-31">
    <w:name w:val="cat-UserDefined grp-2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